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书名：小牛顿科学漫画  1  独角仙和锹形虫</w:t>
      </w:r>
    </w:p>
    <w:p>
      <w:r>
        <w:t>作者：符国栋</w:t>
      </w:r>
    </w:p>
    <w:p>
      <w:r>
        <w:t>出版社：海口:三环出版社,1991.03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小牛顿科学漫画  1  独角仙和锹形虫 评论地址：https://www.jiaokey.com/book/detail/11463512.html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