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书名：震惊世界的灾变</w:t>
      </w:r>
    </w:p>
    <w:p>
      <w:r>
        <w:t>作者:李文云著；卢继传主编；王永江，鲜于景尧副主编；卞毓芳，王永江，王丹彦，卢继传，李春国，刘胜俊等编委</w:t>
      </w:r>
    </w:p>
    <w:p>
      <w:r>
        <w:t>出版社:武汉：湖北少年儿童出版社</w:t>
      </w:r>
    </w:p>
    <w:p>
      <w:r>
        <w:t>出版日期：1996.05</w:t>
      </w:r>
    </w:p>
    <w:p>
      <w:r>
        <w:t>总页数：288</w:t>
      </w:r>
    </w:p>
    <w:p>
      <w:r>
        <w:t>更多请访问教客网:www.jiaokey.com</w:t>
      </w:r>
    </w:p>
    <w:p>
      <w:r>
        <w:t>震惊世界的灾变评论地址：https://www.jiaokey.com/book/detail/11463510.html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