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产业机器人·服务机器人·特种机器人  第2版</w:t>
      </w:r>
    </w:p>
    <w:p>
      <w:r>
        <w:rPr>
          <w:rFonts w:ascii="宋体" w:hAnsi="宋体" w:eastAsia="宋体"/>
          <w:sz w:val="24"/>
        </w:rPr>
        <w:t>郭治主编；刘兴良，刘飞虹著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产业机器人·服务机器人·特种机器人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郭治主编；刘兴良，刘飞虹著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本书出售、求购地址：https://www.jiaokey.com/book/detail/11463489.html</w:t>
      </w:r>
    </w:p>
    <w:p>
      <w:r>
        <w:t>更多相关图书推荐：https://www.jiaokey.com</w:t>
      </w:r>
    </w:p>
    <w:p>
      <w:r>
        <w:t>郭治主编；刘兴良，刘飞虹著 其他作品：https://www.jiaokey.com/tag/郭治主编；刘兴良，刘飞虹著.html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关键词搜索：https://www.jiaokey.com/tag/产业机器人·服务机器人·特种机器人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