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书名：小马识途  吕德华专辑</w:t>
      </w:r>
    </w:p>
    <w:p>
      <w:r>
        <w:t>作者：吕德华著</w:t>
      </w:r>
    </w:p>
    <w:p>
      <w:r>
        <w:t>出版社：北京:蓝天出版社,2005.01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小马识途  吕德华专辑 评论地址：https://www.jiaokey.com/book/detail/11463481.html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