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书名：中外科学家故事  卡通版</w:t>
      </w:r>
    </w:p>
    <w:p>
      <w:r>
        <w:t>作者：王平，艾宣德编著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中外科学家故事  卡通版 评论地址：https://www.jiaokey.com/book/detail/11463465.html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