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森林之书  全译插图本  第3版</w:t>
      </w:r>
    </w:p>
    <w:p>
      <w:r>
        <w:rPr>
          <w:rFonts w:ascii="宋体" w:hAnsi="宋体" w:eastAsia="宋体"/>
          <w:sz w:val="24"/>
        </w:rPr>
        <w:t>（英国）罗德亚德·吉卜林著；周游，张宏译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森林之书  全译插图本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（英国）罗德亚德·吉卜林著；周游，张宏译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本书出售、求购地址：https://www.jiaokey.com/book/detail/11463443.html</w:t>
      </w:r>
    </w:p>
    <w:p>
      <w:r>
        <w:t>更多相关图书推荐：https://www.jiaokey.com</w:t>
      </w:r>
    </w:p>
    <w:p>
      <w:r>
        <w:t>（英国）罗德亚德·吉卜林著；周游，张宏译 其他作品：https://www.jiaokey.com/tag/（英国）罗德亚德·吉卜林著；周游，张宏译.html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关键词搜索：https://www.jiaokey.com/tag/森林之书  全译插图本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