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少年小说译丛  黄金时代</w:t>
      </w:r>
    </w:p>
    <w:p>
      <w:r>
        <w:rPr>
          <w:rFonts w:ascii="宋体" w:hAnsi="宋体" w:eastAsia="宋体"/>
          <w:sz w:val="24"/>
        </w:rPr>
        <w:t>（英）肯尼斯·格雷厄姆著；乔向东译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3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少年小说译丛  黄金时代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（英）肯尼斯·格雷厄姆著；乔向东译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本书出售、求购地址：https://www.jiaokey.com/book/detail/11463437.html</w:t>
      </w:r>
    </w:p>
    <w:p>
      <w:r>
        <w:t>更多相关图书推荐：https://www.jiaokey.com</w:t>
      </w:r>
    </w:p>
    <w:p>
      <w:r>
        <w:t>（英）肯尼斯·格雷厄姆著；乔向东译 其他作品：https://www.jiaokey.com/tag/（英）肯尼斯·格雷厄姆著；乔向东译.html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关键词搜索：https://www.jiaokey.com/tag/少年小说译丛  黄金时代.html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