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真棒，好小子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真棒，好小子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本书出售、求购地址：https://www.jiaokey.com/book/detail/11463420.html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关键词搜索：https://www.jiaokey.com/tag/真棒，好小子.html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