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（俄）&lt;font color=Red&gt;列&lt;/font&gt;夫·托尔斯泰著；周杨译；雪岗改写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color=Red&gt;列&lt;/font&gt;夫·托尔斯泰著；周杨译；雪岗改写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长篇小说-苏联-近代-缩写本-长篇小说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本书出售、求购地址：https://www.jiaokey.com/book/detail/11463357.html</w:t>
      </w:r>
    </w:p>
    <w:p>
      <w:r>
        <w:t>更多相关图书推荐：https://www.jiaokey.com</w:t>
      </w:r>
    </w:p>
    <w:p>
      <w:r>
        <w:t>（俄）&lt;font color=Red&gt;列&lt;/font&gt;夫·托尔斯泰著；周杨译；雪岗改写 其他作品：https://www.jiaokey.com/tag/（俄）&lt;font color=Red&gt;列&lt;/font&gt;夫·托尔斯泰著；周杨译；雪岗改写.html</w:t>
      </w:r>
    </w:p>
    <w:p>
      <w:r>
        <w:t>北京:中国少年儿童出版社,2000 出版图书：https://www.jiaokey.com/tag/北京:中国少年儿童出版社,2000.html</w:t>
      </w:r>
    </w:p>
    <w:p>
      <w:r>
        <w:t>关键词搜索：https://www.jiaokey.com/tag/长篇小说-苏联-近代-缩写本-长篇小说.html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