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书名：看不见的小妞</w:t>
      </w:r>
    </w:p>
    <w:p>
      <w:r>
        <w:t>作者：（芬）托芙·扬松（Tove Jansson）著/绘图 任溶溶译</w:t>
      </w:r>
    </w:p>
    <w:p>
      <w:r>
        <w:t>出版社：济南：明天出版社</w:t>
      </w:r>
    </w:p>
    <w:p>
      <w:r>
        <w:t>出版日期：2004</w:t>
      </w:r>
    </w:p>
    <w:p>
      <w:r>
        <w:t>总页数：186</w:t>
      </w:r>
    </w:p>
    <w:p>
      <w:r>
        <w:t>更多请访问教客网: www.jiaokey.com</w:t>
      </w:r>
    </w:p>
    <w:p>
      <w:r>
        <w:t>看不见的小妞 评论地址：https://www.jiaokey.com/book/detail/11463354.html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