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孩儿王  小飞人又飞了</w:t>
      </w:r>
    </w:p>
    <w:p>
      <w:r>
        <w:rPr>
          <w:rFonts w:ascii="宋体" w:hAnsi="宋体" w:eastAsia="宋体"/>
          <w:sz w:val="24"/>
        </w:rPr>
        <w:t>（波兰）耶·柯尔察克，（瑞典）林格伦著；谢基，任溶溶译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孩儿王  小飞人又飞了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（波兰）耶·柯尔察克，（瑞典）林格伦著；谢基，任溶溶译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本书出售、求购地址：https://www.jiaokey.com/book/detail/11463348.html</w:t>
      </w:r>
    </w:p>
    <w:p>
      <w:r>
        <w:t>更多相关图书推荐：https://www.jiaokey.com</w:t>
      </w:r>
    </w:p>
    <w:p>
      <w:r>
        <w:t>（波兰）耶·柯尔察克，（瑞典）林格伦著；谢基，任溶溶译 其他作品：https://www.jiaokey.com/tag/（波兰）耶·柯尔察克，（瑞典）林格伦著；谢基，任溶溶译.html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关键词搜索：https://www.jiaokey.com/tag/孩儿王  小飞人又飞了.html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