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企鹅演出队</w:t>
      </w:r>
    </w:p>
    <w:p>
      <w:r>
        <w:rPr>
          <w:rFonts w:ascii="宋体" w:hAnsi="宋体" w:eastAsia="宋体"/>
          <w:sz w:val="24"/>
        </w:rPr>
        <w:t>（美）理查德·艾德沃特，佛罗伦斯·艾德沃特著；姚明权译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企鹅演出队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（美）理查德·艾德沃特，佛罗伦斯·艾德沃特著；姚明权译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本书出售、求购地址：https://www.jiaokey.com/book/detail/11463331.html</w:t>
      </w:r>
    </w:p>
    <w:p>
      <w:r>
        <w:t>更多相关图书推荐：https://www.jiaokey.com</w:t>
      </w:r>
    </w:p>
    <w:p>
      <w:r>
        <w:t>（美）理查德·艾德沃特，佛罗伦斯·艾德沃特著；姚明权译 其他作品：https://www.jiaokey.com/tag/（美）理查德·艾德沃特，佛罗伦斯·艾德沃特著；姚明权译.html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关键词搜索：https://www.jiaokey.com/tag/企鹅演出队.html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