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书名：大草原上的小屋  第3版</w:t>
      </w:r>
    </w:p>
    <w:p>
      <w:r>
        <w:t>作者：（美）劳拉·英格尔·槐尔特著；李云霞译</w:t>
      </w:r>
    </w:p>
    <w:p>
      <w:r>
        <w:t>出版社：海口：南海出版公司</w:t>
      </w:r>
    </w:p>
    <w:p>
      <w:r>
        <w:t>出版日期：2000.01</w:t>
      </w:r>
    </w:p>
    <w:p>
      <w:r>
        <w:t>总页数：201</w:t>
      </w:r>
    </w:p>
    <w:p>
      <w:r>
        <w:t>更多请访问教客网: www.jiaokey.com</w:t>
      </w:r>
    </w:p>
    <w:p>
      <w:r>
        <w:t>大草原上的小屋  第3版 评论地址：https://www.jiaokey.com/book/detail/11463325.html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