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绝密日记</w:t>
      </w:r>
    </w:p>
    <w:p>
      <w:r>
        <w:rPr>
          <w:rFonts w:ascii="宋体" w:hAnsi="宋体" w:eastAsia="宋体"/>
          <w:sz w:val="24"/>
        </w:rPr>
        <w:t>（美）罗宾·克鲁斯（Robin Cruise）著；张树东，张宇译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（美）罗宾·克鲁斯（Robin Cruise）著；张树东，张宇译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本书出售、求购地址：https://www.jiaokey.com/book/detail/11463320.html</w:t>
      </w:r>
    </w:p>
    <w:p>
      <w:r>
        <w:t>更多相关图书推荐：https://www.jiaokey.com</w:t>
      </w:r>
    </w:p>
    <w:p>
      <w:r>
        <w:t>（美）罗宾·克鲁斯（Robin Cruise）著；张树东，张宇译 其他作品：https://www.jiaokey.com/tag/（美）罗宾·克鲁斯（Robin Cruise）著；张树东，张宇译.html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关键词搜索：https://www.jiaokey.com/tag/绝密日记.html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