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彩图中国儿童百科全书  科学·技术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彩图中国儿童百科全书  科学·技术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本书出售、求购地址：https://www.jiaokey.com/book/detail/11463313.html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关键词搜索：https://www.jiaokey.com/tag/彩图中国儿童百科全书  科学·技术.html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