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小蝙蝠精下乡历险记</w:t>
      </w:r>
    </w:p>
    <w:p>
      <w:r>
        <w:rPr>
          <w:rFonts w:ascii="宋体" w:hAnsi="宋体" w:eastAsia="宋体"/>
          <w:sz w:val="24"/>
        </w:rPr>
        <w:t>（德）安·佐·博登布格著；裴胜利译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小蝙蝠精下乡历险记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（德）安·佐·博登布格著；裴胜利译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本书出售、求购地址：https://www.jiaokey.com/book/detail/11463300.html</w:t>
      </w:r>
    </w:p>
    <w:p>
      <w:r>
        <w:t>更多相关图书推荐：https://www.jiaokey.com</w:t>
      </w:r>
    </w:p>
    <w:p>
      <w:r>
        <w:t>（德）安·佐·博登布格著；裴胜利译 其他作品：https://www.jiaokey.com/tag/（德）安·佐·博登布格著；裴胜利译.html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关键词搜索：https://www.jiaokey.com/tag/小蝙蝠精下乡历险记.html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