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恐龙出世</w:t>
      </w:r>
    </w:p>
    <w:p>
      <w:r>
        <w:rPr>
          <w:rFonts w:ascii="宋体" w:hAnsi="宋体" w:eastAsia="宋体"/>
          <w:sz w:val="24"/>
        </w:rPr>
        <w:t>（德）马克斯·克鲁塞著；徐新译；（德）埃里希·霍勒插图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（德）马克斯·克鲁塞著；徐新译；（德）埃里希·霍勒插图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本书出售、求购地址：https://www.jiaokey.com/book/detail/11463290.html</w:t>
      </w:r>
    </w:p>
    <w:p>
      <w:r>
        <w:t>更多相关图书推荐：https://www.jiaokey.com</w:t>
      </w:r>
    </w:p>
    <w:p>
      <w:r>
        <w:t>（德）马克斯·克鲁塞著；徐新译；（德）埃里希·霍勒插图 其他作品：https://www.jiaokey.com/tag/（德）马克斯·克鲁塞著；徐新译；（德）埃里希·霍勒插图.html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