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书名：高新科技集  3  航天时代</w:t>
      </w:r>
    </w:p>
    <w:p>
      <w:r>
        <w:t>作者:王行国本集主编；赵之洪编著</w:t>
      </w:r>
    </w:p>
    <w:p>
      <w:r>
        <w:t>出版社:北京：北京广播学院出版社</w:t>
      </w:r>
    </w:p>
    <w:p>
      <w:r>
        <w:t>出版日期：1995.01</w:t>
      </w:r>
    </w:p>
    <w:p>
      <w:r>
        <w:t>总页数：145</w:t>
      </w:r>
    </w:p>
    <w:p>
      <w:r>
        <w:t>更多请访问教客网:www.jiaokey.com</w:t>
      </w:r>
    </w:p>
    <w:p>
      <w:r>
        <w:t>高新科技集  3  航天时代评论地址：https://www.jiaokey.com/book/detail/11463288.html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