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穿梭太空</w:t>
      </w:r>
    </w:p>
    <w:p>
      <w:r>
        <w:rPr>
          <w:rFonts w:ascii="宋体" w:hAnsi="宋体" w:eastAsia="宋体"/>
          <w:sz w:val="24"/>
        </w:rPr>
        <w:t>英国马歇尔出版公司编；伊恩·格雷厄姆著；尹宏义等译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穿梭太空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英国马歇尔出版公司编；伊恩·格雷厄姆著；尹宏义等译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本书出售、求购地址：https://www.jiaokey.com/book/detail/11463287.html</w:t>
      </w:r>
    </w:p>
    <w:p>
      <w:r>
        <w:t>更多相关图书推荐：https://www.jiaokey.com</w:t>
      </w:r>
    </w:p>
    <w:p>
      <w:r>
        <w:t>英国马歇尔出版公司编；伊恩·格雷厄姆著；尹宏义等译 其他作品：https://www.jiaokey.com/tag/英国马歇尔出版公司编；伊恩·格雷厄姆著；尹宏义等译.html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关键词搜索：https://www.jiaokey.com/tag/穿梭太空.html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