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小麻烦人儿的麻烦事  绘本儿童小说</w:t>
      </w:r>
    </w:p>
    <w:p>
      <w:r>
        <w:rPr>
          <w:rFonts w:ascii="宋体" w:hAnsi="宋体" w:eastAsia="宋体"/>
          <w:sz w:val="24"/>
        </w:rPr>
        <w:t>郝月梅文；王祖民图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小麻烦人儿的麻烦事  绘本儿童小说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郝月梅文；王祖民图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本书出售、求购地址：https://www.jiaokey.com/book/detail/11463223.html</w:t>
      </w:r>
    </w:p>
    <w:p>
      <w:r>
        <w:t>更多相关图书推荐：https://www.jiaokey.com</w:t>
      </w:r>
    </w:p>
    <w:p>
      <w:r>
        <w:t>郝月梅文；王祖民图 其他作品：https://www.jiaokey.com/tag/郝月梅文；王祖民图.html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关键词搜索：https://www.jiaokey.com/tag/小麻烦人儿的麻烦事  绘本儿童小说.html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