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书名：天方夜潭新编</w:t>
      </w:r>
    </w:p>
    <w:p>
      <w:r>
        <w:t>作者：霍松林主编；杨林科改编</w:t>
      </w:r>
    </w:p>
    <w:p>
      <w:r>
        <w:t>出版社：西安:未来出版社,1990.11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天方夜潭新编 评论地址：https://www.jiaokey.com/book/detail/11463220.html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