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发明狂时代</w:t>
      </w:r>
    </w:p>
    <w:p>
      <w:r>
        <w:rPr>
          <w:rFonts w:ascii="宋体" w:hAnsi="宋体" w:eastAsia="宋体"/>
          <w:sz w:val="24"/>
        </w:rPr>
        <w:t>（日）那须正干著；郝玉珍，高玲译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发明狂时代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（日）那须正干著；郝玉珍，高玲译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本书出售、求购地址：https://www.jiaokey.com/book/detail/11463203.html</w:t>
      </w:r>
    </w:p>
    <w:p>
      <w:r>
        <w:t>更多相关图书推荐：https://www.jiaokey.com</w:t>
      </w:r>
    </w:p>
    <w:p>
      <w:r>
        <w:t>（日）那须正干著；郝玉珍，高玲译 其他作品：https://www.jiaokey.com/tag/（日）那须正干著；郝玉珍，高玲译.html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关键词搜索：https://www.jiaokey.com/tag/发明狂时代.html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