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金字塔的秘密</w:t>
      </w:r>
    </w:p>
    <w:p>
      <w:r>
        <w:rPr>
          <w:rFonts w:ascii="宋体" w:hAnsi="宋体" w:eastAsia="宋体"/>
          <w:sz w:val="24"/>
        </w:rPr>
        <w:t>（法）摩里士·鲁布朗著；李昕昱译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（法）摩里士·鲁布朗著；李昕昱译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本书出售、求购地址：https://www.jiaokey.com/book/detail/11463167.html</w:t>
      </w:r>
    </w:p>
    <w:p>
      <w:r>
        <w:t>更多相关图书推荐：https://www.jiaokey.com</w:t>
      </w:r>
    </w:p>
    <w:p>
      <w:r>
        <w:t>（法）摩里士·鲁布朗著；李昕昱译 其他作品：https://www.jiaokey.com/tag/（法）摩里士·鲁布朗著；李昕昱译.html</w:t>
      </w:r>
    </w:p>
    <w:p>
      <w:r>
        <w:t>石家庄市：河北少年儿童出版社 出版图书：https://www.jiaokey.com/tag/石家庄市：河北少年儿童出版社.html</w:t>
      </w:r>
    </w:p>
    <w:p>
      <w:r>
        <w:t>关键词搜索：https://www.jiaokey.com/tag/金字塔的秘密.html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