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阿尔法星球的人质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阿尔法星球的人质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本书出售、求购地址：https://www.jiaokey.com/book/detail/11463136.html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关键词搜索：https://www.jiaokey.com/tag/阿尔法星球的人质.html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