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狐狸列娜的故事</w:t>
      </w:r>
    </w:p>
    <w:p>
      <w:r>
        <w:rPr>
          <w:rFonts w:ascii="宋体" w:hAnsi="宋体" w:eastAsia="宋体"/>
          <w:sz w:val="24"/>
        </w:rPr>
        <w:t>（法）阿希·季诺夫人著；石健译；陆煜泰主编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（法）阿希·季诺夫人著；石健译；陆煜泰主编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本书出售、求购地址：https://www.jiaokey.com/book/detail/11463114.html</w:t>
      </w:r>
    </w:p>
    <w:p>
      <w:r>
        <w:t>更多相关图书推荐：https://www.jiaokey.com</w:t>
      </w:r>
    </w:p>
    <w:p>
      <w:r>
        <w:t>（法）阿希·季诺夫人著；石健译；陆煜泰主编 其他作品：https://www.jiaokey.com/tag/（法）阿希·季诺夫人著；石健译；陆煜泰主编.html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关键词搜索：https://www.jiaokey.com/tag/狐狸列娜的故事.html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