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旅行者号  探测远方的星球</w:t>
      </w:r>
    </w:p>
    <w:p>
      <w:r>
        <w:rPr>
          <w:rFonts w:ascii="宋体" w:hAnsi="宋体" w:eastAsia="宋体"/>
          <w:sz w:val="24"/>
        </w:rPr>
        <w:t>（美）（J.M.维巴）Joan Marie Verba著；曾向红译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旅行者号  探测远方的星球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（美）（J.M.维巴）Joan Marie Verba著；曾向红译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本书出售、求购地址：https://www.jiaokey.com/book/detail/11463101.html</w:t>
      </w:r>
    </w:p>
    <w:p>
      <w:r>
        <w:t>更多相关图书推荐：https://www.jiaokey.com</w:t>
      </w:r>
    </w:p>
    <w:p>
      <w:r>
        <w:t>（美）（J.M.维巴）Joan Marie Verba著；曾向红译 其他作品：https://www.jiaokey.com/tag/（美）（J.M.维巴）Joan Marie Verba著；曾向红译.html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关键词搜索：https://www.jiaokey.com/tag/旅行者号  探测远方的星球.html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