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网络惊魂  2  夺网奇缘</w:t>
      </w:r>
    </w:p>
    <w:p>
      <w:r>
        <w:rPr>
          <w:rFonts w:ascii="宋体" w:hAnsi="宋体" w:eastAsia="宋体"/>
          <w:sz w:val="24"/>
        </w:rPr>
        <w:t>泰德·彼得森，梅尔·吉尔登著；张慧倩译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网络惊魂  2  夺网奇缘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泰德·彼得森，梅尔·吉尔登著；张慧倩译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本书出售、求购地址：https://www.jiaokey.com/book/detail/11463086.html</w:t>
      </w:r>
    </w:p>
    <w:p>
      <w:r>
        <w:t>更多相关图书推荐：https://www.jiaokey.com</w:t>
      </w:r>
    </w:p>
    <w:p>
      <w:r>
        <w:t>泰德·彼得森，梅尔·吉尔登著；张慧倩译 其他作品：https://www.jiaokey.com/tag/泰德·彼得森，梅尔·吉尔登著；张慧倩译.html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关键词搜索：https://www.jiaokey.com/tag/网络惊魂  2  夺网奇缘.html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