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兔子拉比的故事</w:t>
      </w:r>
    </w:p>
    <w:p>
      <w:r>
        <w:rPr>
          <w:rFonts w:ascii="宋体" w:hAnsi="宋体" w:eastAsia="宋体"/>
          <w:sz w:val="24"/>
        </w:rPr>
        <w:t>（美）哈里斯著韩慧强，刘冷眉译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兔子拉比的故事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（美）哈里斯著韩慧强，刘冷眉译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本书出售、求购地址：https://www.jiaokey.com/book/detail/11463071.html</w:t>
      </w:r>
    </w:p>
    <w:p>
      <w:r>
        <w:t>更多相关图书推荐：https://www.jiaokey.com</w:t>
      </w:r>
    </w:p>
    <w:p>
      <w:r>
        <w:t>（美）哈里斯著韩慧强，刘冷眉译 其他作品：https://www.jiaokey.com/tag/（美）哈里斯著韩慧强，刘冷眉译.html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关键词搜索：https://www.jiaokey.com/tag/兔子拉比的故事.html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