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第8集  身世之谜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第8集  身世之谜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本书出售、求购地址：https://www.jiaokey.com/book/detail/11463066.html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第8集  身世之谜.html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