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第7集  大魔咒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第7集  大魔咒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本书出售、求购地址：https://www.jiaokey.com/book/detail/11463065.html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第7集  大魔咒.html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