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第4集  光阴法师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第4集  光阴法师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本书出售、求购地址：https://www.jiaokey.com/book/detail/11463062.html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第4集  光阴法师.html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