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  课课练单元练  九年级物理  人教版  第2版  修订版</w:t>
      </w:r>
    </w:p>
    <w:p>
      <w:r>
        <w:rPr>
          <w:rFonts w:ascii="宋体" w:hAnsi="宋体" w:eastAsia="宋体"/>
          <w:sz w:val="24"/>
        </w:rPr>
        <w:t>邓学军主编；赵欣，刘金光，王小雪编者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  课课练单元练  九年级物理  人教版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邓学军主编；赵欣，刘金光，王小雪编者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本书出售、求购地址：https://www.jiaokey.com/book/detail/11463058.html</w:t>
      </w:r>
    </w:p>
    <w:p>
      <w:r>
        <w:t>更多相关图书推荐：https://www.jiaokey.com</w:t>
      </w:r>
    </w:p>
    <w:p>
      <w:r>
        <w:t>邓学军主编；赵欣，刘金光，王小雪编者 其他作品：https://www.jiaokey.com/tag/邓学军主编；赵欣，刘金光，王小雪编者.html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  课课练单元练  九年级物理  人教版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