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三维全程助学  地理  七年级  上</w:t>
      </w:r>
    </w:p>
    <w:p>
      <w:r>
        <w:rPr>
          <w:rFonts w:ascii="宋体" w:hAnsi="宋体" w:eastAsia="宋体"/>
          <w:sz w:val="24"/>
        </w:rPr>
        <w:t>王丽，李浩毅，辜体雄主编；张巍，姜建英，王孝玲，逢淑琴，陈晓军，宋淑芳，王晓曦，王育浩，钱祥云等编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三维全程助学  地理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王丽，李浩毅，辜体雄主编；张巍，姜建英，王孝玲，逢淑琴，陈晓军，宋淑芳，王晓曦，王育浩，钱祥云等编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本书出售、求购地址：https://www.jiaokey.com/book/detail/11463035.html</w:t>
      </w:r>
    </w:p>
    <w:p>
      <w:r>
        <w:t>更多相关图书推荐：https://www.jiaokey.com</w:t>
      </w:r>
    </w:p>
    <w:p>
      <w:r>
        <w:t>王丽，李浩毅，辜体雄主编；张巍，姜建英，王孝玲，逢淑琴，陈晓军，宋淑芳，王晓曦，王育浩，钱祥云等编 其他作品：https://www.jiaokey.com/tag/王丽，李浩毅，辜体雄主编；张巍，姜建英，王孝玲，逢淑琴，陈晓军，宋淑芳，王晓曦，王育浩，钱祥云等编.html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关键词搜索：https://www.jiaokey.com/tag/三维全程助学  地理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