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三维全程助学  历史  八年级  上</w:t>
      </w:r>
    </w:p>
    <w:p>
      <w:r>
        <w:rPr>
          <w:rFonts w:ascii="宋体" w:hAnsi="宋体" w:eastAsia="宋体"/>
          <w:sz w:val="24"/>
        </w:rPr>
        <w:t>刘维东，游永进主编；潘洁，陆利副主编；张辉，迟爱君，黎玉珍，尹小庆，艾新松，张兴华，付雪梅编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三维全程助学  历史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刘维东，游永进主编；潘洁，陆利副主编；张辉，迟爱君，黎玉珍，尹小庆，艾新松，张兴华，付雪梅编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本书出售、求购地址：https://www.jiaokey.com/book/detail/11463032.html</w:t>
      </w:r>
    </w:p>
    <w:p>
      <w:r>
        <w:t>更多相关图书推荐：https://www.jiaokey.com</w:t>
      </w:r>
    </w:p>
    <w:p>
      <w:r>
        <w:t>刘维东，游永进主编；潘洁，陆利副主编；张辉，迟爱君，黎玉珍，尹小庆，艾新松，张兴华，付雪梅编 其他作品：https://www.jiaokey.com/tag/刘维东，游永进主编；潘洁，陆利副主编；张辉，迟爱君，黎玉珍，尹小庆，艾新松，张兴华，付雪梅编.html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关键词搜索：https://www.jiaokey.com/tag/三维全程助学  历史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