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旅游与休闲业服务质量管理</w:t>
      </w:r>
    </w:p>
    <w:p>
      <w:r>
        <w:rPr>
          <w:rFonts w:ascii="宋体" w:hAnsi="宋体" w:eastAsia="宋体"/>
          <w:sz w:val="24"/>
        </w:rPr>
        <w:t>（英）威廉斯（Williams，C.），（英）巴斯韦尔（Buswell，J.）著；戴斌，依绍华译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旅游与休闲业服务质量管理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（英）威廉斯（Williams，C.），（英）巴斯韦尔（Buswell，J.）著；戴斌，依绍华译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本书出售、求购地址：https://www.jiaokey.com/book/detail/11462952.html</w:t>
      </w:r>
    </w:p>
    <w:p>
      <w:r>
        <w:t>更多相关图书推荐：https://www.jiaokey.com</w:t>
      </w:r>
    </w:p>
    <w:p>
      <w:r>
        <w:t>（英）威廉斯（Williams，C.），（英）巴斯韦尔（Buswell，J.）著；戴斌，依绍华译 其他作品：https://www.jiaokey.com/tag/（英）威廉斯（Williams，C.），（英）巴斯韦尔（Buswell，J.）著；戴斌，依绍华译.html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关键词搜索：https://www.jiaokey.com/tag/旅游与休闲业服务质量管理.html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