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拯救数字信息  数据安全存储与读取策略研究</w:t>
      </w:r>
    </w:p>
    <w:p>
      <w:r>
        <w:rPr>
          <w:rFonts w:ascii="宋体" w:hAnsi="宋体" w:eastAsia="宋体"/>
          <w:sz w:val="24"/>
        </w:rPr>
        <w:t>刘家真等著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拯救数字信息  数据安全存储与读取策略研究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本书出售、求购地址：https://www.jiaokey.com/book/detail/11462920.html</w:t>
      </w:r>
    </w:p>
    <w:p>
      <w:r>
        <w:t>更多相关图书推荐：https://www.jiaokey.com</w:t>
      </w:r>
    </w:p>
    <w:p>
      <w:r>
        <w:t>刘家真等著 其他作品：https://www.jiaokey.com/tag/刘家真等著.html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关键词搜索：https://www.jiaokey.com/tag/拯救数字信息  数据安全存储与读取策略研究.html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