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构建中国大战略的框架  国家实力、战略观念与国际制度</w:t>
      </w:r>
    </w:p>
    <w:p>
      <w:r>
        <w:rPr>
          <w:rFonts w:ascii="宋体" w:hAnsi="宋体" w:eastAsia="宋体"/>
          <w:sz w:val="24"/>
        </w:rPr>
        <w:t>门洪华著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构建中国大战略的框架  国家实力、战略观念与国际制度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本书出售、求购地址：https://www.jiaokey.com/book/detail/11462910.html</w:t>
      </w:r>
    </w:p>
    <w:p>
      <w:r>
        <w:t>更多相关图书推荐：https://www.jiaokey.com</w:t>
      </w:r>
    </w:p>
    <w:p>
      <w:r>
        <w:t>门洪华著 其他作品：https://www.jiaokey.com/tag/门洪华著.html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关键词搜索：https://www.jiaokey.com/tag/构建中国大战略的框架  国家实力、战略观念与国际制度.html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