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中国城市化与区域可持续发展研究  小城镇建设的规划与管理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中国城市化与区域可持续发展研究  小城镇建设的规划与管理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本书出售、求购地址：https://www.jiaokey.com/book/detail/11462903.html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关键词搜索：https://www.jiaokey.com/tag/中国城市化与区域可持续发展研究  小城镇建设的规划与管理.html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