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赏识管理  提高士气、工作效率和利润的简单方法</w:t>
      </w:r>
    </w:p>
    <w:p>
      <w:r>
        <w:rPr>
          <w:rFonts w:ascii="宋体" w:hAnsi="宋体" w:eastAsia="宋体"/>
          <w:sz w:val="24"/>
        </w:rPr>
        <w:t>（美）辛迪·温特莱斯（Cindy Ventrice）著；燕清联合译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赏识管理  提高士气、工作效率和利润的简单方法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（美）辛迪·温特莱斯（Cindy Ventrice）著；燕清联合译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本书出售、求购地址：https://www.jiaokey.com/book/detail/11462900.html</w:t>
      </w:r>
    </w:p>
    <w:p>
      <w:r>
        <w:t>更多相关图书推荐：https://www.jiaokey.com</w:t>
      </w:r>
    </w:p>
    <w:p>
      <w:r>
        <w:t>（美）辛迪·温特莱斯（Cindy Ventrice）著；燕清联合译 其他作品：https://www.jiaokey.com/tag/（美）辛迪·温特莱斯（Cindy Ventrice）著；燕清联合译.html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关键词搜索：https://www.jiaokey.com/tag/赏识管理  提高士气、工作效率和利润的简单方法.html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