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  全球化、冷战与当代国际政治经济关系</w:t>
      </w:r>
    </w:p>
    <w:p>
      <w:r>
        <w:t>作者：叶江著</w:t>
      </w:r>
    </w:p>
    <w:p>
      <w:r>
        <w:t>出版社：上海：上海三联书店</w:t>
      </w:r>
    </w:p>
    <w:p>
      <w:r>
        <w:t>出版日期：2004.06</w:t>
      </w:r>
    </w:p>
    <w:p>
      <w:r>
        <w:t>总页数：339</w:t>
      </w:r>
    </w:p>
    <w:p>
      <w:r>
        <w:t>更多请访问教客网: www.jiaokey.com</w:t>
      </w:r>
    </w:p>
    <w:p>
      <w:r>
        <w:t>大变局  全球化、冷战与当代国际政治经济关系 评论地址：https://www.jiaokey.com/book/detail/11462899.html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