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策划成功的五大策略</w:t>
      </w:r>
    </w:p>
    <w:p>
      <w:r>
        <w:rPr>
          <w:rFonts w:ascii="宋体" w:hAnsi="宋体" w:eastAsia="宋体"/>
          <w:sz w:val="24"/>
        </w:rPr>
        <w:t>（美）埃里克·爱伦包夫（Eric Allenbaugh）著；陈述译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策划成功的五大策略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（美）埃里克·爱伦包夫（Eric Allenbaugh）著；陈述译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本书出售、求购地址：https://www.jiaokey.com/book/detail/11462896.html</w:t>
      </w:r>
    </w:p>
    <w:p>
      <w:r>
        <w:t>更多相关图书推荐：https://www.jiaokey.com</w:t>
      </w:r>
    </w:p>
    <w:p>
      <w:r>
        <w:t>（美）埃里克·爱伦包夫（Eric Allenbaugh）著；陈述译 其他作品：https://www.jiaokey.com/tag/（美）埃里克·爱伦包夫（Eric Allenbaugh）著；陈述译.html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关键词搜索：https://www.jiaokey.com/tag/策划成功的五大策略.html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