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企业高管人员智力资源资本化研究</w:t>
      </w:r>
    </w:p>
    <w:p>
      <w:r>
        <w:rPr>
          <w:rFonts w:ascii="宋体" w:hAnsi="宋体" w:eastAsia="宋体"/>
          <w:sz w:val="24"/>
        </w:rPr>
        <w:t>唐元虎，郭俊华等著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企业高管人员智力资源资本化研究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唐元虎，郭俊华等著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本书出售、求购地址：https://www.jiaokey.com/book/detail/11462873.html</w:t>
      </w:r>
    </w:p>
    <w:p>
      <w:r>
        <w:t>更多相关图书推荐：https://www.jiaokey.com</w:t>
      </w:r>
    </w:p>
    <w:p>
      <w:r>
        <w:t>唐元虎，郭俊华等著 其他作品：https://www.jiaokey.com/tag/唐元虎，郭俊华等著.html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关键词搜索：https://www.jiaokey.com/tag/企业高管人员智力资源资本化研究.html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