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劳动就业体制改革攻坚</w:t>
      </w:r>
    </w:p>
    <w:p>
      <w:r>
        <w:rPr>
          <w:rFonts w:ascii="宋体" w:hAnsi="宋体" w:eastAsia="宋体"/>
          <w:sz w:val="24"/>
        </w:rPr>
        <w:t>杨宜勇，张琪，黄燕东等著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劳动就业体制改革攻坚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杨宜勇，张琪，黄燕东等著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本书出售、求购地址：https://www.jiaokey.com/book/detail/11462869.html</w:t>
      </w:r>
    </w:p>
    <w:p>
      <w:r>
        <w:t>更多相关图书推荐：https://www.jiaokey.com</w:t>
      </w:r>
    </w:p>
    <w:p>
      <w:r>
        <w:t>杨宜勇，张琪，黄燕东等著 其他作品：https://www.jiaokey.com/tag/杨宜勇，张琪，黄燕东等著.html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关键词搜索：https://www.jiaokey.com/tag/劳动就业体制改革攻坚.html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