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企业效能监察实践与探索  中央企业效能监察工作研讨会专辑</w:t>
      </w:r>
    </w:p>
    <w:p>
      <w:r>
        <w:rPr>
          <w:rFonts w:ascii="宋体" w:hAnsi="宋体" w:eastAsia="宋体"/>
          <w:sz w:val="24"/>
        </w:rPr>
        <w:t>国务院国资委纪委，监察局编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企业效能监察实践与探索  中央企业效能监察工作研讨会专辑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国务院国资委纪委，监察局编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企业管理-经济效果-监察-中国-文集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本书出售、求购地址：https://www.jiaokey.com/book/detail/11462848.html</w:t>
      </w:r>
    </w:p>
    <w:p>
      <w:r>
        <w:t>更多相关图书推荐：https://www.jiaokey.com</w:t>
      </w:r>
    </w:p>
    <w:p>
      <w:r>
        <w:t>国务院国资委纪委，监察局编 其他作品：https://www.jiaokey.com/tag/国务院国资委纪委，监察局编.html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关键词搜索：https://www.jiaokey.com/tag/企业管理-经济效果-监察-中国-文集.html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