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书名：战列舰  大炮巨舰时代的海上霸主  世界最著名的战列舰大图典  速查手册</w:t>
      </w:r>
    </w:p>
    <w:p>
      <w:r>
        <w:t>作者：《紫图武器库丛书》编辑部编著</w:t>
      </w:r>
    </w:p>
    <w:p>
      <w:r>
        <w:t>出版社：西安：陕西师范大学出版社</w:t>
      </w:r>
    </w:p>
    <w:p>
      <w:r>
        <w:t>出版日期：2004.04</w:t>
      </w:r>
    </w:p>
    <w:p>
      <w:r>
        <w:t>总页数：302</w:t>
      </w:r>
    </w:p>
    <w:p>
      <w:r>
        <w:t>更多请访问教客网: www.jiaokey.com</w:t>
      </w:r>
    </w:p>
    <w:p>
      <w:r>
        <w:t>战列舰  大炮巨舰时代的海上霸主  世界最著名的战列舰大图典  速查手册 评论地址：https://www.jiaokey.com/book/detail/11462845.html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