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全球化浪潮中当代产业结构的国际化研究  以国际区域为新切入点</w:t>
      </w:r>
    </w:p>
    <w:p>
      <w:r>
        <w:rPr>
          <w:rFonts w:ascii="宋体" w:hAnsi="宋体" w:eastAsia="宋体"/>
          <w:sz w:val="24"/>
        </w:rPr>
        <w:t>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全球化浪潮中当代产业结构的国际化研究  以国际区域为新切入点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本书出售、求购地址：https://www.jiaokey.com/book/detail/11462840.html</w:t>
      </w:r>
    </w:p>
    <w:p>
      <w:r>
        <w:t>更多相关图书推荐：https://www.jiaokey.com</w:t>
      </w:r>
    </w:p>
    <w:p>
      <w:r>
        <w:t>汪斌著 其他作品：https://www.jiaokey.com/tag/汪斌著.html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关键词搜索：https://www.jiaokey.com/tag/全球化浪潮中当代产业结构的国际化研究  以国际区域为新切入点.html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