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作者：杜振华，胡春主编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总页数：352</w:t>
      </w:r>
    </w:p>
    <w:p>
      <w:r>
        <w:t>更多请访问教客网: www.jiaokey.com</w:t>
      </w:r>
    </w:p>
    <w:p>
      <w:r>
        <w:t>政治经济学原理 评论地址：https://www.jiaokey.com/book/detail/11462817.html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