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书名：黄河大事记</w:t>
      </w:r>
    </w:p>
    <w:p>
      <w:r>
        <w:t>作者：黄河水利委员会黄河志总编辑室编</w:t>
      </w:r>
    </w:p>
    <w:p>
      <w:r>
        <w:t>出版社：郑州:黄河水利出版社,2001.12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黄河大事记 评论地址：https://www.jiaokey.com/book/detail/11462749.html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