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书名：学习型组织建设与评估</w:t>
      </w:r>
    </w:p>
    <w:p>
      <w:r>
        <w:t>作者：王燕文，何亦农，潘金洪等著</w:t>
      </w:r>
    </w:p>
    <w:p>
      <w:r>
        <w:t>出版社：北京：社会科学文献出版社</w:t>
      </w:r>
    </w:p>
    <w:p>
      <w:r>
        <w:t>出版日期：2004</w:t>
      </w:r>
    </w:p>
    <w:p>
      <w:r>
        <w:t>总页数：323</w:t>
      </w:r>
    </w:p>
    <w:p>
      <w:r>
        <w:t>更多请访问教客网: www.jiaokey.com</w:t>
      </w:r>
    </w:p>
    <w:p>
      <w:r>
        <w:t>学习型组织建设与评估 评论地址：https://www.jiaokey.com/book/detail/11462731.html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