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宋人总集叙录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宋人总集叙录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本书出售、求购地址：https://www.jiaokey.com/book/detail/11462723.html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关键词搜索：https://www.jiaokey.com/tag/宋人总集叙录.html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